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1336</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069-01-2025-004765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03</w:t>
      </w:r>
    </w:p>
    <w:p>
      <w:pPr>
        <w:spacing w:before="0" w:after="0"/>
        <w:jc w:val="center"/>
        <w:rPr>
          <w:sz w:val="28"/>
          <w:szCs w:val="28"/>
        </w:rPr>
      </w:pPr>
      <w:r>
        <w:rPr>
          <w:rFonts w:ascii="Times New Roman" w:eastAsia="Times New Roman" w:hAnsi="Times New Roman" w:cs="Times New Roman"/>
          <w:sz w:val="28"/>
          <w:szCs w:val="28"/>
        </w:rPr>
        <w:t>ПОСТАНОВЛЕНИЕ</w:t>
      </w:r>
    </w:p>
    <w:p>
      <w:pPr>
        <w:tabs>
          <w:tab w:val="left" w:pos="3495"/>
        </w:tabs>
        <w:spacing w:before="0" w:after="0"/>
        <w:jc w:val="both"/>
        <w:rPr>
          <w:sz w:val="28"/>
          <w:szCs w:val="28"/>
        </w:rPr>
      </w:pPr>
      <w:r>
        <w:rPr>
          <w:rFonts w:ascii="Times New Roman" w:eastAsia="Times New Roman" w:hAnsi="Times New Roman" w:cs="Times New Roman"/>
          <w:sz w:val="28"/>
          <w:szCs w:val="28"/>
        </w:rPr>
        <w:t>02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 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8"/>
          <w:szCs w:val="28"/>
        </w:rPr>
        <w:t>га – Югры Думлер Г.П., находящая</w:t>
      </w:r>
      <w:r>
        <w:rPr>
          <w:rFonts w:ascii="Times New Roman" w:eastAsia="Times New Roman" w:hAnsi="Times New Roman" w:cs="Times New Roman"/>
          <w:sz w:val="28"/>
          <w:szCs w:val="28"/>
        </w:rPr>
        <w:t xml:space="preserve">ся по адресу: ХМАО-Югра, г. Сургут ул. Гагарина д.9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402,</w:t>
      </w:r>
    </w:p>
    <w:p>
      <w:pPr>
        <w:spacing w:before="0" w:after="0"/>
        <w:ind w:firstLine="567"/>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 предусмотренного ст.15.5 КоАП РФ</w:t>
      </w:r>
      <w:r>
        <w:rPr>
          <w:rFonts w:ascii="Times New Roman" w:eastAsia="Times New Roman" w:hAnsi="Times New Roman" w:cs="Times New Roman"/>
          <w:sz w:val="28"/>
          <w:szCs w:val="28"/>
        </w:rPr>
        <w:t xml:space="preserve"> в отношении </w:t>
      </w:r>
    </w:p>
    <w:p>
      <w:pPr>
        <w:spacing w:before="0" w:after="0"/>
        <w:ind w:firstLine="567"/>
        <w:jc w:val="both"/>
        <w:rPr>
          <w:sz w:val="28"/>
          <w:szCs w:val="28"/>
        </w:rPr>
      </w:pPr>
      <w:r>
        <w:rPr>
          <w:rFonts w:ascii="Times New Roman" w:eastAsia="Times New Roman" w:hAnsi="Times New Roman" w:cs="Times New Roman"/>
          <w:sz w:val="28"/>
          <w:szCs w:val="28"/>
        </w:rPr>
        <w:t xml:space="preserve">Арнаут Владислава Николаевича, </w:t>
      </w:r>
      <w:r>
        <w:rPr>
          <w:rStyle w:val="cat-UserDefinedgrp-29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Арнаут В.Н.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г. Сургут,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 xml:space="preserve">Имени Глухова, д. 2, </w:t>
      </w:r>
      <w:r>
        <w:rPr>
          <w:rFonts w:ascii="Times New Roman" w:eastAsia="Times New Roman" w:hAnsi="Times New Roman" w:cs="Times New Roman"/>
          <w:sz w:val="28"/>
          <w:szCs w:val="28"/>
        </w:rPr>
        <w:t xml:space="preserve">являясь должностным лицом,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.03.2025 представил в Инспекцию ФНС России по г. Сургуту декларацию по налогу на прибыль организации за 12 месяцев 2024 года, срок предоставления не </w:t>
      </w:r>
      <w:r>
        <w:rPr>
          <w:rFonts w:ascii="Times New Roman" w:eastAsia="Times New Roman" w:hAnsi="Times New Roman" w:cs="Times New Roman"/>
          <w:sz w:val="28"/>
          <w:szCs w:val="28"/>
        </w:rPr>
        <w:t>позднее 25</w:t>
      </w:r>
      <w:r>
        <w:rPr>
          <w:rFonts w:ascii="Times New Roman" w:eastAsia="Times New Roman" w:hAnsi="Times New Roman" w:cs="Times New Roman"/>
          <w:sz w:val="28"/>
          <w:szCs w:val="28"/>
        </w:rPr>
        <w:t xml:space="preserve">.03.2025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8"/>
          <w:szCs w:val="28"/>
        </w:rPr>
      </w:pPr>
      <w:r>
        <w:rPr>
          <w:rFonts w:ascii="Times New Roman" w:eastAsia="Times New Roman" w:hAnsi="Times New Roman" w:cs="Times New Roman"/>
          <w:sz w:val="28"/>
          <w:szCs w:val="28"/>
        </w:rPr>
        <w:t xml:space="preserve">Арнаут В.Н., </w:t>
      </w:r>
      <w:r>
        <w:rPr>
          <w:rFonts w:ascii="Times New Roman" w:eastAsia="Times New Roman" w:hAnsi="Times New Roman" w:cs="Times New Roman"/>
          <w:sz w:val="28"/>
          <w:szCs w:val="28"/>
        </w:rPr>
        <w:t>извещенный о времени и месте рассмотрения дела надлежащим образом, а именно судебной повесткой, возвращенной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года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ind w:firstLine="567"/>
        <w:jc w:val="both"/>
        <w:rPr>
          <w:sz w:val="28"/>
          <w:szCs w:val="28"/>
        </w:rPr>
      </w:pPr>
      <w:r>
        <w:rPr>
          <w:rFonts w:ascii="Times New Roman" w:eastAsia="Times New Roman" w:hAnsi="Times New Roman" w:cs="Times New Roman"/>
          <w:sz w:val="28"/>
          <w:szCs w:val="28"/>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Арнаут В.Н., </w:t>
      </w:r>
      <w:r>
        <w:rPr>
          <w:rFonts w:ascii="Times New Roman" w:eastAsia="Times New Roman" w:hAnsi="Times New Roman" w:cs="Times New Roman"/>
          <w:sz w:val="28"/>
          <w:szCs w:val="28"/>
        </w:rPr>
        <w:t>в соответствии с ч. 2 ст. 25.1 КоАП</w:t>
      </w:r>
    </w:p>
    <w:p>
      <w:pPr>
        <w:spacing w:before="0" w:after="0"/>
        <w:ind w:firstLine="567"/>
        <w:jc w:val="both"/>
        <w:rPr>
          <w:sz w:val="28"/>
          <w:szCs w:val="28"/>
        </w:rPr>
      </w:pPr>
      <w:r>
        <w:rPr>
          <w:rFonts w:ascii="Times New Roman" w:eastAsia="Times New Roman" w:hAnsi="Times New Roman" w:cs="Times New Roman"/>
          <w:sz w:val="28"/>
          <w:szCs w:val="28"/>
        </w:rPr>
        <w:t>В доказ</w:t>
      </w:r>
      <w:r>
        <w:rPr>
          <w:rFonts w:ascii="Times New Roman" w:eastAsia="Times New Roman" w:hAnsi="Times New Roman" w:cs="Times New Roman"/>
          <w:sz w:val="28"/>
          <w:szCs w:val="28"/>
        </w:rPr>
        <w:t>ательство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Арнаут В.Н., </w:t>
      </w:r>
      <w:r>
        <w:rPr>
          <w:rFonts w:ascii="Times New Roman" w:eastAsia="Times New Roman" w:hAnsi="Times New Roman" w:cs="Times New Roman"/>
          <w:sz w:val="28"/>
          <w:szCs w:val="28"/>
        </w:rPr>
        <w:t xml:space="preserve">в совершении правонарушения суду представлены следующие документы: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34206</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справка об отсутствии декларации к установленному сроку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выписка из Единого государственного реестра юридических лиц.</w:t>
      </w:r>
    </w:p>
    <w:p>
      <w:pPr>
        <w:spacing w:before="0" w:after="0"/>
        <w:ind w:firstLine="567"/>
        <w:jc w:val="both"/>
        <w:rPr>
          <w:sz w:val="28"/>
          <w:szCs w:val="28"/>
        </w:rPr>
      </w:pPr>
      <w:r>
        <w:rPr>
          <w:rFonts w:ascii="Times New Roman" w:eastAsia="Times New Roman" w:hAnsi="Times New Roman" w:cs="Times New Roman"/>
          <w:sz w:val="28"/>
          <w:szCs w:val="28"/>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8"/>
          <w:szCs w:val="28"/>
        </w:rPr>
      </w:pPr>
      <w:r>
        <w:rPr>
          <w:rFonts w:ascii="Times New Roman" w:eastAsia="Times New Roman" w:hAnsi="Times New Roman" w:cs="Times New Roman"/>
          <w:sz w:val="28"/>
          <w:szCs w:val="28"/>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Арнаут В.Н.,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15.5 КоАП РФ. </w:t>
      </w:r>
    </w:p>
    <w:p>
      <w:pPr>
        <w:spacing w:before="0" w:after="0"/>
        <w:ind w:firstLine="567"/>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Арнаут В.Н., </w:t>
      </w:r>
      <w:r>
        <w:rPr>
          <w:rFonts w:ascii="Times New Roman" w:eastAsia="Times New Roman" w:hAnsi="Times New Roman" w:cs="Times New Roman"/>
          <w:sz w:val="28"/>
          <w:szCs w:val="28"/>
        </w:rPr>
        <w:t>квалифицирует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w:t>
      </w:r>
      <w:r>
        <w:rPr>
          <w:rFonts w:ascii="Times New Roman" w:eastAsia="Times New Roman" w:hAnsi="Times New Roman" w:cs="Times New Roman"/>
          <w:sz w:val="28"/>
          <w:szCs w:val="28"/>
        </w:rPr>
        <w:t xml:space="preserve">или отягчающих </w:t>
      </w:r>
      <w:r>
        <w:rPr>
          <w:rFonts w:ascii="Times New Roman" w:eastAsia="Times New Roman" w:hAnsi="Times New Roman" w:cs="Times New Roman"/>
          <w:sz w:val="28"/>
          <w:szCs w:val="28"/>
        </w:rPr>
        <w:t>административную ответственность, суд не усматривает.</w:t>
      </w:r>
    </w:p>
    <w:p>
      <w:pPr>
        <w:spacing w:before="0" w:after="0"/>
        <w:ind w:firstLine="567"/>
        <w:jc w:val="both"/>
        <w:rPr>
          <w:sz w:val="28"/>
          <w:szCs w:val="28"/>
        </w:rPr>
      </w:pPr>
      <w:r>
        <w:rPr>
          <w:rFonts w:ascii="Times New Roman" w:eastAsia="Times New Roman" w:hAnsi="Times New Roman" w:cs="Times New Roman"/>
          <w:sz w:val="28"/>
          <w:szCs w:val="28"/>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Арнаут Владислава Николаевича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наказание в виде предупреждения.</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w:t>
      </w:r>
      <w:r>
        <w:rPr>
          <w:rFonts w:ascii="Times New Roman" w:eastAsia="Times New Roman" w:hAnsi="Times New Roman" w:cs="Times New Roman"/>
          <w:sz w:val="28"/>
          <w:szCs w:val="28"/>
        </w:rPr>
        <w:t>10 дней</w:t>
      </w:r>
      <w:r>
        <w:rPr>
          <w:rFonts w:ascii="Times New Roman" w:eastAsia="Times New Roman" w:hAnsi="Times New Roman" w:cs="Times New Roman"/>
          <w:sz w:val="28"/>
          <w:szCs w:val="28"/>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8"/>
          <w:szCs w:val="28"/>
        </w:rPr>
        <w:t xml:space="preserve">вую судью судебного участка №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r>
        <w:rPr>
          <w:rFonts w:ascii="Times New Roman" w:eastAsia="Times New Roman" w:hAnsi="Times New Roman" w:cs="Times New Roman"/>
          <w:sz w:val="28"/>
          <w:szCs w:val="28"/>
        </w:rPr>
        <w:t xml:space="preserve">КОПИЯ ВЕРНА </w:t>
      </w:r>
    </w:p>
    <w:p>
      <w:pPr>
        <w:spacing w:before="0" w:after="0"/>
        <w:ind w:firstLine="567"/>
        <w:jc w:val="both"/>
        <w:rPr>
          <w:sz w:val="28"/>
          <w:szCs w:val="28"/>
        </w:rPr>
      </w:pPr>
      <w:r>
        <w:rPr>
          <w:rFonts w:ascii="Times New Roman" w:eastAsia="Times New Roman" w:hAnsi="Times New Roman" w:cs="Times New Roman"/>
          <w:sz w:val="28"/>
          <w:szCs w:val="28"/>
        </w:rPr>
        <w:t>И.о. мирового судьи судебного участка №14</w:t>
      </w:r>
      <w:r>
        <w:rPr>
          <w:rFonts w:ascii="Times New Roman" w:eastAsia="Times New Roman" w:hAnsi="Times New Roman" w:cs="Times New Roman"/>
          <w:sz w:val="28"/>
          <w:szCs w:val="28"/>
        </w:rPr>
        <w:t xml:space="preserve"> Сургутского</w:t>
      </w:r>
    </w:p>
    <w:p>
      <w:pPr>
        <w:spacing w:before="0" w:after="0"/>
        <w:ind w:firstLine="567"/>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ind w:firstLine="567"/>
        <w:jc w:val="both"/>
        <w:rPr>
          <w:sz w:val="28"/>
          <w:szCs w:val="28"/>
        </w:rPr>
      </w:pPr>
      <w:r>
        <w:rPr>
          <w:rFonts w:ascii="Times New Roman" w:eastAsia="Times New Roman" w:hAnsi="Times New Roman" w:cs="Times New Roman"/>
          <w:sz w:val="28"/>
          <w:szCs w:val="28"/>
        </w:rPr>
        <w:t>ХМАО-Югры _____________________</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Думлер</w:t>
      </w:r>
    </w:p>
    <w:p>
      <w:pPr>
        <w:spacing w:before="0" w:after="0"/>
        <w:ind w:firstLine="567"/>
        <w:jc w:val="both"/>
        <w:rPr>
          <w:sz w:val="28"/>
          <w:szCs w:val="28"/>
        </w:rPr>
      </w:pPr>
      <w:r>
        <w:rPr>
          <w:rFonts w:ascii="Times New Roman" w:eastAsia="Times New Roman" w:hAnsi="Times New Roman" w:cs="Times New Roman"/>
          <w:sz w:val="28"/>
          <w:szCs w:val="28"/>
        </w:rPr>
        <w:t>02.07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 </w:t>
      </w:r>
    </w:p>
    <w:p>
      <w:pPr>
        <w:spacing w:before="0" w:after="0"/>
        <w:ind w:firstLine="567"/>
        <w:jc w:val="both"/>
        <w:rPr>
          <w:sz w:val="28"/>
          <w:szCs w:val="28"/>
        </w:rPr>
      </w:pPr>
      <w:r>
        <w:rPr>
          <w:rFonts w:ascii="Times New Roman" w:eastAsia="Times New Roman" w:hAnsi="Times New Roman" w:cs="Times New Roman"/>
          <w:sz w:val="28"/>
          <w:szCs w:val="28"/>
        </w:rPr>
        <w:t>Подлинный документ находится в деле №</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1336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10">
    <w:name w:val="cat-UserDefined grp-29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